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FORM 18</w:t>
      </w:r>
    </w:p>
    <w:p>
      <w:pPr>
        <w:jc w:val="center"/>
      </w:pPr>
      <w:r>
        <w:rPr>
          <w:b/>
        </w:rPr>
        <w:t>AN CHÚIRT CHUARDA</w:t>
      </w:r>
    </w:p>
    <w:p>
      <w:pPr>
        <w:jc w:val="center"/>
      </w:pPr>
      <w:r>
        <w:rPr>
          <w:b/>
        </w:rPr>
        <w:t>THE CIRCUIT COURT</w:t>
      </w:r>
    </w:p>
    <w:p>
      <w:pPr>
        <w:jc w:val="center"/>
      </w:pPr>
      <w:r>
        <w:rPr>
          <w:b/>
        </w:rPr>
        <w:t>CIRCUIT COUNTY OF</w:t>
      </w:r>
    </w:p>
    <w:p>
      <w:pPr>
        <w:jc w:val="center"/>
      </w:pPr>
      <w:r>
        <w:rPr>
          <w:b/>
        </w:rPr>
        <w:t>INSTALMENTS</w:t>
      </w:r>
    </w:p>
    <w:p>
      <w:pPr>
        <w:jc w:val="left"/>
      </w:pPr>
      <w:r>
        <w:rPr>
          <w:b/>
        </w:rPr>
        <w:t>BETWEEN</w:t>
      </w:r>
    </w:p>
    <w:p>
      <w:pPr>
        <w:jc w:val="left"/>
      </w:pPr>
      <w:r>
        <w:rPr>
          <w:b/>
        </w:rPr>
        <w:t>....................... Plaintiff</w:t>
      </w:r>
    </w:p>
    <w:p>
      <w:pPr>
        <w:jc w:val="center"/>
      </w:pPr>
      <w:r>
        <w:rPr>
          <w:b/>
        </w:rPr>
        <w:t>AND</w:t>
      </w:r>
    </w:p>
    <w:p>
      <w:pPr>
        <w:jc w:val="left"/>
      </w:pPr>
      <w:r>
        <w:rPr>
          <w:b/>
        </w:rPr>
        <w:t>........................ Defendant</w:t>
      </w:r>
    </w:p>
    <w:p>
      <w:pPr>
        <w:jc w:val="left"/>
      </w:pPr>
      <w:r>
        <w:rPr>
          <w:b w:val="0"/>
        </w:rPr>
        <w:t>"And the Court doth further order that the said sum of .... and the sum of .... for costs be paid in the following instalments, viz. a sum of ..... on or before the ... day of ........ and etc."</w:t>
      </w:r>
    </w:p>
    <w:p>
      <w:pPr>
        <w:jc w:val="left"/>
      </w:pPr>
      <w:r>
        <w:rPr>
          <w:b w:val="0"/>
        </w:rPr>
        <w:t>"but in default of payment of any of the said instalments the Court doth order that execution do issue on foot hereof for the balance remaining due at the time of such default."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