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FORM 19</w:t>
      </w:r>
    </w:p>
    <w:p>
      <w:pPr>
        <w:jc w:val="center"/>
      </w:pPr>
      <w:r>
        <w:rPr>
          <w:b/>
          <w:sz w:val="24"/>
        </w:rPr>
        <w:t>AN CHÚIRT CHUARDATHE CIRCUIT COURT</w:t>
      </w:r>
    </w:p>
    <w:p>
      <w:pPr>
        <w:jc w:val="left"/>
      </w:pPr>
      <w:r>
        <w:rPr>
          <w:b/>
          <w:sz w:val="24"/>
        </w:rPr>
        <w:t>CIRCUIT                                                                                                             COUNTY OF</w:t>
      </w:r>
    </w:p>
    <w:p>
      <w:pPr>
        <w:jc w:val="center"/>
      </w:pPr>
      <w:r>
        <w:rPr>
          <w:b/>
          <w:sz w:val="24"/>
        </w:rPr>
        <w:t>DISMISS</w:t>
      </w:r>
    </w:p>
    <w:p>
      <w:pPr>
        <w:jc w:val="left"/>
      </w:pPr>
      <w:r>
        <w:rPr>
          <w:b/>
          <w:sz w:val="24"/>
        </w:rPr>
        <w:t>BETWEEN............…………. PlaintiffAND...........……. DefendantThe Defendant having been duly served with the Civil Bill herein but the Court, having now satisfied that the claim herein on the part of the Plaintiff (for the recovery of the sum of ...... or the possession of the premises at ........................, as the case may be) has not been proved, doth order that the said Civil Bill be and the same is hereby dismissed (without prejudice etc. in cases where appropriate);</w:t>
      </w:r>
    </w:p>
    <w:p>
      <w:pPr>
        <w:jc w:val="left"/>
      </w:pPr>
      <w:r>
        <w:rPr>
          <w:sz w:val="24"/>
        </w:rPr>
        <w:t>And the Court doth further order that the Defendant do recover from the Plaintiff the sum of .... as and for the costs of the proceeding (or for the costs of the proceeding when taxed and ascertained as the case may be).</w:t>
      </w:r>
    </w:p>
    <w:p>
      <w:pPr>
        <w:jc w:val="left"/>
      </w:pPr>
      <w:r>
        <w:rPr>
          <w:sz w:val="24"/>
        </w:rPr>
        <w:t>Dated this ... day of ........</w:t>
      </w:r>
    </w:p>
    <w:p>
      <w:pPr>
        <w:jc w:val="left"/>
      </w:pPr>
      <w:r>
        <w:rPr>
          <w:sz w:val="24"/>
        </w:rPr>
        <w:t>By the Court.</w:t>
      </w:r>
    </w:p>
    <w:p>
      <w:pPr>
        <w:jc w:val="left"/>
      </w:pPr>
      <w:r>
        <w:rPr>
          <w:sz w:val="24"/>
        </w:rPr>
        <w:t>County Registrar/Combined Office Manager / Nominated Signatory on behalf of the County Registrar</w:t>
      </w:r>
    </w:p>
    <w:p>
      <w:pPr>
        <w:jc w:val="left"/>
      </w:pPr>
      <w:r>
        <w:rPr>
          <w:sz w:val="24"/>
        </w:rPr>
        <w:t>Modified in effect as regards signature/authentication bySI 583 of 2009, effective 11 January 2010.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