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9770" w14:textId="77777777" w:rsidR="00A75EB1" w:rsidRDefault="00000000">
      <w:pPr>
        <w:jc w:val="center"/>
      </w:pPr>
      <w:r>
        <w:rPr>
          <w:b/>
        </w:rPr>
        <w:t>FORM 22</w:t>
      </w:r>
    </w:p>
    <w:p w14:paraId="5F0C7D86" w14:textId="77777777" w:rsidR="00A75EB1" w:rsidRDefault="00A75EB1">
      <w:pPr>
        <w:jc w:val="center"/>
      </w:pPr>
    </w:p>
    <w:p w14:paraId="7D3875B6" w14:textId="77777777" w:rsidR="00A75EB1" w:rsidRDefault="00000000">
      <w:pPr>
        <w:jc w:val="center"/>
      </w:pPr>
      <w:r>
        <w:rPr>
          <w:b/>
        </w:rPr>
        <w:t>AN CHÚIRT CHUARDA</w:t>
      </w:r>
    </w:p>
    <w:p w14:paraId="7A08C6DE" w14:textId="77777777" w:rsidR="00A75EB1" w:rsidRDefault="00000000">
      <w:pPr>
        <w:jc w:val="center"/>
      </w:pPr>
      <w:r>
        <w:rPr>
          <w:b/>
        </w:rPr>
        <w:t>THE CIRCUIT COURT</w:t>
      </w:r>
    </w:p>
    <w:p w14:paraId="3DC22750" w14:textId="77777777" w:rsidR="00A75EB1" w:rsidRDefault="00A75EB1">
      <w:pPr>
        <w:jc w:val="center"/>
      </w:pPr>
    </w:p>
    <w:p w14:paraId="5C6AFADB" w14:textId="77777777" w:rsidR="00A75EB1" w:rsidRDefault="00000000">
      <w:pPr>
        <w:jc w:val="center"/>
      </w:pPr>
      <w:r>
        <w:rPr>
          <w:b/>
        </w:rPr>
        <w:t>CIRCUIT COUNTY OF</w:t>
      </w:r>
    </w:p>
    <w:p w14:paraId="0F2698C0" w14:textId="77777777" w:rsidR="00A75EB1" w:rsidRDefault="00A75EB1">
      <w:pPr>
        <w:jc w:val="center"/>
      </w:pPr>
    </w:p>
    <w:p w14:paraId="56BEB486" w14:textId="77777777" w:rsidR="00A75EB1" w:rsidRDefault="00000000">
      <w:pPr>
        <w:jc w:val="center"/>
      </w:pPr>
      <w:r>
        <w:rPr>
          <w:b/>
        </w:rPr>
        <w:t>EXECUTION ORDER FOR SPECIFIC CHATTEL</w:t>
      </w:r>
    </w:p>
    <w:p w14:paraId="6D204A0D" w14:textId="77777777" w:rsidR="00A75EB1" w:rsidRDefault="00A75EB1"/>
    <w:p w14:paraId="0AC5B89B" w14:textId="77777777" w:rsidR="00A75EB1" w:rsidRDefault="00000000">
      <w:r>
        <w:rPr>
          <w:b/>
        </w:rPr>
        <w:t>BETWEEN</w:t>
      </w:r>
    </w:p>
    <w:p w14:paraId="5E47CABA" w14:textId="77777777" w:rsidR="00A75EB1" w:rsidRDefault="00A75EB1"/>
    <w:p w14:paraId="03393929" w14:textId="77777777" w:rsidR="00A75EB1" w:rsidRDefault="00000000">
      <w:r>
        <w:rPr>
          <w:b/>
        </w:rPr>
        <w:t>.......……………. Plaintiff</w:t>
      </w:r>
    </w:p>
    <w:p w14:paraId="45528979" w14:textId="77777777" w:rsidR="00A75EB1" w:rsidRDefault="00000000">
      <w:r>
        <w:rPr>
          <w:b/>
        </w:rPr>
        <w:t>AND</w:t>
      </w:r>
    </w:p>
    <w:p w14:paraId="0A70CDEA" w14:textId="77777777" w:rsidR="00A75EB1" w:rsidRDefault="00000000">
      <w:r>
        <w:rPr>
          <w:b/>
        </w:rPr>
        <w:t>........…………. Defendant</w:t>
      </w:r>
    </w:p>
    <w:p w14:paraId="24984427" w14:textId="77777777" w:rsidR="00A75EB1" w:rsidRDefault="00000000">
      <w:r>
        <w:t>The ............. of ..................... having applied for the issue of an execution order on foot of the Decree obtained herein on the .... day of .... for the recovery of .............. together with the sum of ...... together with the sum of .... for costs, you the several Sheriffs and County Registrars with whom this order may be lodged are hereby authorised and required to take the said .............. from the Defendant and deliver same to the Plaintiff, you are further authorised and required to take in execution the goods of the said Defendant within your bailiwick to satisfy the aforesaid sums together with the costs of the execution including the sum of as and for the costs of this Order.</w:t>
      </w:r>
    </w:p>
    <w:p w14:paraId="007B6437" w14:textId="77777777" w:rsidR="00A75EB1" w:rsidRDefault="00000000">
      <w:r>
        <w:t>Dated this .... day of ..............</w:t>
      </w:r>
    </w:p>
    <w:p w14:paraId="18C02F81" w14:textId="77777777" w:rsidR="00A75EB1" w:rsidRDefault="00000000">
      <w:r>
        <w:t>By the Court.</w:t>
      </w:r>
    </w:p>
    <w:p w14:paraId="1FEB3112" w14:textId="77777777" w:rsidR="00A75EB1" w:rsidRDefault="00000000">
      <w:r>
        <w:t>County Registrar/Combined Office Manager / Nominated Signatory on behalf of the County Registrar</w:t>
      </w:r>
    </w:p>
    <w:p w14:paraId="1CC65047" w14:textId="77777777" w:rsidR="00A75EB1" w:rsidRDefault="00A75EB1"/>
    <w:p w14:paraId="7F026F9F" w14:textId="77777777" w:rsidR="00A75EB1" w:rsidRDefault="00000000">
      <w:r>
        <w:t>To: The several Sheriffs and County Registrars</w:t>
      </w:r>
      <w:r>
        <w:br/>
      </w:r>
      <w:r>
        <w:br/>
        <w:t>NOTE: This Execution Order is in force for one year only from the date hereof.</w:t>
      </w:r>
    </w:p>
    <w:p w14:paraId="1B811552" w14:textId="77777777" w:rsidR="00A75EB1" w:rsidRDefault="00000000">
      <w:pPr>
        <w:jc w:val="center"/>
      </w:pPr>
      <w:r>
        <w:rPr>
          <w:b/>
        </w:rPr>
        <w:lastRenderedPageBreak/>
        <w:t>ENDORSEMENT ON EXECUTION ORDER</w:t>
      </w:r>
    </w:p>
    <w:p w14:paraId="421BB1E5" w14:textId="77777777" w:rsidR="00A75EB1" w:rsidRDefault="00000000">
      <w:r>
        <w:t>This execution order was issued by ..................... of .....…….............., Plaintiff/Solicitor for the Plaintiff herein.</w:t>
      </w:r>
    </w:p>
    <w:p w14:paraId="3B84867E" w14:textId="77777777" w:rsidR="00A75EB1" w:rsidRDefault="00000000">
      <w:r>
        <w:t>Lodged with the .................... of the County of ............... at his office in .................. at the hour of ..... o'clock in the noon, the .... day of ......</w:t>
      </w:r>
    </w:p>
    <w:p w14:paraId="6628639E" w14:textId="77777777" w:rsidR="00A75EB1" w:rsidRDefault="00000000">
      <w:r>
        <w:t>I Authorise and Empower County of...........…………………………………..............................</w:t>
      </w:r>
      <w:r>
        <w:br/>
        <w:t>TO WIT…………..of ………………........ and………….Court messengers, or either of them, and their assistants to execute this Execution Order.</w:t>
      </w:r>
    </w:p>
    <w:p w14:paraId="3682880E" w14:textId="77777777" w:rsidR="00A75EB1" w:rsidRDefault="00000000">
      <w:r>
        <w:t>Given under my hand this .... day of ............</w:t>
      </w:r>
    </w:p>
    <w:p w14:paraId="48AA4AE4" w14:textId="77777777" w:rsidR="00A75EB1" w:rsidRDefault="00000000">
      <w:pPr>
        <w:jc w:val="right"/>
      </w:pPr>
      <w:r>
        <w:t>Sheriff or County Registrar of the said County.</w:t>
      </w:r>
    </w:p>
    <w:p w14:paraId="4807E372" w14:textId="77777777" w:rsidR="00A75EB1" w:rsidRDefault="00000000">
      <w:r>
        <w:t>The sum to be levied hereunder is ..........</w:t>
      </w:r>
    </w:p>
    <w:p w14:paraId="71AD655A" w14:textId="77777777" w:rsidR="00A75EB1" w:rsidRDefault="00000000">
      <w:pPr>
        <w:jc w:val="right"/>
      </w:pPr>
      <w:r>
        <w:t>Sheriff or County Registrar</w:t>
      </w:r>
    </w:p>
    <w:p w14:paraId="24161ED7" w14:textId="77777777" w:rsidR="00A75EB1" w:rsidRDefault="00000000">
      <w:r>
        <w:t>Modified in effect as regards signature/authentication by SI 583 of 2009, effective 11 January 2010.</w:t>
      </w:r>
    </w:p>
    <w:sectPr w:rsidR="00A75E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1035875">
    <w:abstractNumId w:val="8"/>
  </w:num>
  <w:num w:numId="2" w16cid:durableId="345834956">
    <w:abstractNumId w:val="6"/>
  </w:num>
  <w:num w:numId="3" w16cid:durableId="718556202">
    <w:abstractNumId w:val="5"/>
  </w:num>
  <w:num w:numId="4" w16cid:durableId="1851598515">
    <w:abstractNumId w:val="4"/>
  </w:num>
  <w:num w:numId="5" w16cid:durableId="1871644376">
    <w:abstractNumId w:val="7"/>
  </w:num>
  <w:num w:numId="6" w16cid:durableId="2079473324">
    <w:abstractNumId w:val="3"/>
  </w:num>
  <w:num w:numId="7" w16cid:durableId="1616792232">
    <w:abstractNumId w:val="2"/>
  </w:num>
  <w:num w:numId="8" w16cid:durableId="1256939128">
    <w:abstractNumId w:val="1"/>
  </w:num>
  <w:num w:numId="9" w16cid:durableId="184316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119B"/>
    <w:rsid w:val="0015074B"/>
    <w:rsid w:val="0029639D"/>
    <w:rsid w:val="00326F90"/>
    <w:rsid w:val="00A75EB1"/>
    <w:rsid w:val="00AA1D8D"/>
    <w:rsid w:val="00B47730"/>
    <w:rsid w:val="00BC7E9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BAC45"/>
  <w14:defaultImageDpi w14:val="300"/>
  <w15:docId w15:val="{86F6522F-2110-4271-A496-40C06E1A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Conor O'Reilly</cp:lastModifiedBy>
  <cp:revision>2</cp:revision>
  <dcterms:created xsi:type="dcterms:W3CDTF">2013-12-23T23:15:00Z</dcterms:created>
  <dcterms:modified xsi:type="dcterms:W3CDTF">2025-10-04T13:31:00Z</dcterms:modified>
  <cp:category/>
</cp:coreProperties>
</file>