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FORM 6A(iii)</w:t>
      </w:r>
    </w:p>
    <w:p>
      <w:pPr>
        <w:jc w:val="center"/>
      </w:pPr>
      <w:r>
        <w:t>AFFIDAVIT OF VERIFICATION</w:t>
      </w:r>
    </w:p>
    <w:p>
      <w:r>
        <w:t>O. 5A, r. 7</w:t>
      </w:r>
    </w:p>
    <w:p>
      <w:pPr>
        <w:jc w:val="center"/>
      </w:pPr>
      <w:r>
        <w:t>AN CHÚIRT CHUARDA</w:t>
      </w:r>
    </w:p>
    <w:p>
      <w:pPr>
        <w:jc w:val="center"/>
      </w:pPr>
      <w:r>
        <w:t>THE CIRCUIT COURT</w:t>
      </w:r>
    </w:p>
    <w:p>
      <w:pPr>
        <w:jc w:val="center"/>
      </w:pPr>
      <w:r>
        <w:t>CIRCUIT                                    COUNTY OF</w:t>
      </w:r>
    </w:p>
    <w:p>
      <w:r>
        <w:t>Record No.</w:t>
      </w:r>
    </w:p>
    <w:p>
      <w:r>
        <w:t>Between</w:t>
      </w:r>
    </w:p>
    <w:p>
      <w:pPr>
        <w:jc w:val="center"/>
      </w:pPr>
      <w:r>
        <w:t>A.B.</w:t>
      </w:r>
    </w:p>
    <w:p>
      <w:pPr>
        <w:jc w:val="right"/>
      </w:pPr>
      <w:r>
        <w:t>Plaintiff</w:t>
      </w:r>
    </w:p>
    <w:p>
      <w:pPr>
        <w:jc w:val="center"/>
      </w:pPr>
      <w:r>
        <w:t>AND</w:t>
      </w:r>
    </w:p>
    <w:p>
      <w:pPr>
        <w:jc w:val="center"/>
      </w:pPr>
      <w:r>
        <w:t>C.D.</w:t>
      </w:r>
    </w:p>
    <w:p>
      <w:pPr>
        <w:jc w:val="right"/>
      </w:pPr>
      <w:r>
        <w:t>Defendant</w:t>
      </w:r>
    </w:p>
    <w:p>
      <w:r>
        <w:t>I, AB, ………………..of …………………., the (plaintiff, defendant or state other capacity or authority) in the above-entitled proceedings, aged eighteen years and upwards MAKE OATH and say as follows:</w:t>
      </w:r>
    </w:p>
    <w:p>
      <w:r>
        <w:t>1. I beg to refer to the contents of the (personal injuries summons, defence, reply, further information etc. - as the case may be) delivered herein on behalf of the (plaintiff/ defendant) on the …..day of ……… 20 …. *[to which this affidavit is appended] *[and upon a true copy of which marked "A" I have signed my name prior to the swearing hereof].</w:t>
      </w:r>
    </w:p>
    <w:p>
      <w:r>
        <w:t>2. The assertions, allegations and information contained in the said (personal injuries summons etc.) which are within my own knowledge are true. I honestly believe that the assertions, allegations and information contained in the said (personal injuries summons, etc.) which are not within my own knowledge are true.</w:t>
      </w:r>
    </w:p>
    <w:p>
      <w:r>
        <w:t>3. I am aware that it is an offence to make a statement in this affidavit that is false or misleading in any material respect and that I know to be false or misleading.</w:t>
      </w:r>
    </w:p>
    <w:p>
      <w:r>
        <w:t>SWORN etc</w:t>
      </w:r>
    </w:p>
    <w:p>
      <w:r>
        <w:t>*Delete if inapplicable.</w:t>
      </w:r>
    </w:p>
    <w:p>
      <w:r>
        <w:t>**Insert where deponent is swearing in capacity of a next friend or committee.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