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6B(ii)</w:t>
      </w:r>
    </w:p>
    <w:p>
      <w:pPr>
        <w:jc w:val="center"/>
      </w:pPr>
      <w:r>
        <w:t>AN CHÚIRT CHUARDA</w:t>
      </w:r>
    </w:p>
    <w:p>
      <w:pPr>
        <w:jc w:val="center"/>
      </w:pPr>
      <w:r>
        <w:t>THE CIRCUIT COURT</w:t>
      </w:r>
    </w:p>
    <w:p>
      <w:r>
        <w:t>CIRCUIT</w:t>
        <w:tab/>
        <w:tab/>
        <w:t>COUNTY OF</w:t>
      </w:r>
    </w:p>
    <w:p>
      <w:pPr>
        <w:jc w:val="center"/>
      </w:pPr>
      <w:r>
        <w:t>NOTICE OF ADDITIONAL TENDER OFFER</w:t>
      </w:r>
    </w:p>
    <w:p>
      <w:r>
        <w:t>BETWEEN</w:t>
        <w:br/>
        <w:t>.............…………………. Plaintiff</w:t>
        <w:br/>
        <w:t>AND</w:t>
        <w:br/>
        <w:t>................……………. Defendant</w:t>
      </w:r>
    </w:p>
    <w:p>
      <w:r>
        <w:t>TAKE NOTICE that the Defendant hereby tenders the additional sum of ... in addition to the sum of ....... already tendered as payment to the Plaintiff, making a total of ............ in all and says that the total sum is enough to satisfy the Plaintiff's claim and liability is admitted (or denied) in respect of the said claim.</w:t>
      </w:r>
    </w:p>
    <w:p>
      <w:r>
        <w:t>This tender is made on behalf of (insert name of party or qualified party or name of the indemnifier of the Defendant, as the case may be).</w:t>
      </w:r>
    </w:p>
    <w:p>
      <w:r>
        <w:t>Dated:</w:t>
      </w:r>
    </w:p>
    <w:p>
      <w:r>
        <w:t>Signed:</w:t>
      </w:r>
    </w:p>
    <w:p>
      <w:r>
        <w:t>To: (The Plaintiff or his Solicitor)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